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John Fury Involved in Violent Incident at Riyadh Hilton Hotel in Saudi Arabia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John Fury, aged 59 and father of two-time heavyweight boxing champion Tyson Fury, was involved in a violent incident at the Riyadh Hilton Hotel in Saudi Arabia. The altercation occurred during a confrontation between Tyson Fury's and Oleksandr Usyk's teams. John Fury headbutted a younger member of Usyk's team, resulting in a bloody injury to his own forehead. This incident has led to calls for him to be banned from his son's entourage.</w:t>
      </w:r>
      <w:r/>
    </w:p>
    <w:p>
      <w:r/>
      <w:r>
        <w:t>John Fury, who has a history marked by violence and criminal activity, served a prison sentence for a brutal attack in 2011 where he gouged out a man's eye. Released from prison in 2015, John Fury has since been involved in his son Tyson's boxing career, although restrictions due to his criminal record limit his ability to travel to the US.</w:t>
      </w:r>
      <w:r/>
    </w:p>
    <w:p>
      <w:r/>
      <w:r>
        <w:t>The recent confrontation in Saudi Arabia adds to John Fury's controversial presence in the boxing scene, overshadowing the lead-up to Tyson Fury's title fight against Usyk. Following the headbutt incident, there has been significant backlash from the public and calls for disciplinary action against John Fury. Tyson Fury has distanced himself from the episode, focusing on the upcoming match.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