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Krasinski and Steve Carell reunite at 'IF' movie premiere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Krasinski and Steve Carell, famed for their roles in "The Office," appeared together at the "IF" movie premiere at the SVA Theatre in New York City. The event occurred nearly 11 years after the conclusion of "The Office." Krasinski, besides attending, is the writer, director, and voices Bea’s dad in this upcoming film, which features a mix of live-action and animation. The film, slated for release on May 17, also includes performances by Ryan Reynolds, Cailey Fleming, and voice contributions from Emily Blunt, Matt Damon, and Maya Rudolph. The storyline of "IF" follows a young girl named Bea who can see imaginary friends and teams up with a neighbor to reconnect these imaginary entities with their original creators. At the premiere, Krasinski and Carell, who voice roles in the film, were seen engaging with fans and fellow cast members including Emily Blunt and Ryan Reynolds.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