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Stamos Celebrates Wife Caitlin McHugh's Birthday with Heartfelt Instagram Post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Stamos celebrated his wife Caitlin McHugh's 38th birthday this past Monday with a heartfelt Instagram post filled with several pictures of the couple and their son, Billy. Stamos and McHugh began dating in 2016, got engaged in October 2017, and married in early February 2018. They welcomed their son, Billy, in April 2018. In his post, Stamos expressed admiration for McHugh's dedication to making the world better and her role as a mother, stating he is lucky to have her as his wife and partner. The post received over 98,000 likes. Additionally, Stamos acknowledged Caitlin's role as a mother in a Mother's Day post, also honoring his own mother, Loretta. He credited both women for their strength and support in shaping their family. The couple marked their sixth wedding anniversary on February 3, with Stamos commemorating the event with another Instagram tribute. Professionally, Stamos is set to star in the upcoming film "Open Book" alongside actors Gillian Vigman and Dominic Burgess.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