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Jonah Hill directs Keanu Reeves in new film 'Outcome' alongside star-studded cast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Jonah Hill was spotted directing Keanu Reeves on the set of their new film "Outcome" in Los Angeles. The film, which Hill is also co-writing, producing, and starring in, began shooting in late March 2023. Other members of the star-studded cast include Matt Bomer, Kaia Gerber, Cameron Diaz, David Spade, Laverne Cox, Susan Lucci, and Roy Wood Jr.</w:t>
      </w:r>
      <w:r/>
    </w:p>
    <w:p>
      <w:r/>
      <w:r>
        <w:t>The project, picked up by Apple Original Films in April 2023 after a competitive bidding war, marks Hill’s second narrative feature as a director following his 2018 debut "Mid90s." The plot of "Outcome" centers around a Hollywood star, played by Reeves, who must confront his past in the face of an extortion threat involving a compromising video.</w:t>
      </w:r>
      <w:r/>
    </w:p>
    <w:p>
      <w:r/>
      <w:r>
        <w:t>In addition to his role in "Outcome," Reeves has recently completed filming for "John Wick: Chapter 4," which grossed over $440 million worldwide. He is also set to appear in a minor role in the "John Wick" franchise spin-off "Ballerina," scheduled for release on June 6, 2025.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