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Jonathan Bailey: The Rising English Actor Making Waves in 'Fellow Travelers'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Matt Brennan from the Los Angeles Times published an article on Jonathan Bailey, an English actor who has gained prominence through roles in television series such as "Bridgerton" and the upcoming Showtime queer melodrama “Fellow Travelers.” During an interview conducted in downtown Los Angeles at Pershing Square, Bailey shared insights into his life, career, and portrayal of characters across various projects.</w:t>
      </w:r>
      <w:r/>
    </w:p>
    <w:p>
      <w:r/>
      <w:r>
        <w:t>Notably, Bailey stars as Tim Laughlin in "Fellow Travelers," a character who evolves from an anti-Communist crusader to a gay rights activist during the McCarthy-era in America. This role allowed Bailey to explore the complexities of using softer emotional expressions rather than dominant characteristics seen in his earlier roles.</w:t>
      </w:r>
      <w:r/>
    </w:p>
    <w:p>
      <w:r/>
      <w:r>
        <w:t>The article also touched on Bailey's personal life and the challenges of fame post-"Bridgerton," including unwanted media attention and privacy concerns. Despite the pressures, Bailey remains committed to leveraging his platform to support and narrate the stories of the LGBTQ+ community.</w:t>
      </w:r>
      <w:r/>
    </w:p>
    <w:p>
      <w:r/>
      <w:r>
        <w:t>Bailey’s portrayal in "Fellow Travelers" is highlighted as particularly profound, depicting a narrative that balances romantic and historical elements to highlight the struggles and resilience within the LGBTQ+ community. The show features intimate scenes that Bailey believes are essential to the authenticity and impact of the storytelling.</w:t>
      </w:r>
      <w:r/>
    </w:p>
    <w:p>
      <w:r/>
      <w:r>
        <w:t>Overall, Bailey's work in "Fellow Travelers" not only marks a significant point in his acting career but also contributes to the broader conversation about LGBTQ+ histories and rights.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