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Julia Louis-Dreyfus Wins Webby Podcast of the Year Award for 'Wiser than Me'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2024 Webby Awards, Julia Louis-Dreyfus, aged 63, was recognized for her influential contributions to digital entertainment, specifically through her podcast "Wiser than Me." Dressed elegantly in a stylish white top and a full-length black skirt, she accepted the Webby Podcast of the Year Award, presented by Ina Garten. During her acceptance, she humorously urged the audience, "Listen to old women, motherf***ers," which elicited a standing ovation.</w:t>
      </w:r>
      <w:r/>
    </w:p>
    <w:p>
      <w:r/>
      <w:r>
        <w:t>"Wiser than Me," which premiered in 2023, quickly achieved acclaim, securing Apple’s Podcast of the Year title in its first season and maintaining the #1 position on Apple Podcasts for 29 consecutive days. The podcast features in-depth discussions with renowned women from various fields, including Fran Lebowitz and Carol Burnett, aiming to share their wisdom and experiences.</w:t>
      </w:r>
      <w:r/>
    </w:p>
    <w:p>
      <w:r/>
      <w:r>
        <w:t>In addition to her podcast achievements, Louis-Dreyfus was noted for her "outstanding contribution to digital entertainment" and will continue her acting endeavors with upcoming projects, including the indie film "Tuesday" and a role in Marvel's "Thunderbolts."</w:t>
      </w:r>
      <w:r/>
    </w:p>
    <w:p>
      <w:r/>
      <w:r>
        <w:t>The Webby Awards ceremony also highlighted other Special Achievement Awards recipients such as Kara Swisher, Keke Palmer, and Shannon Sharpe, celebrating their respective impacts on digital media and advocacy.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