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Jurgen Klopp shows emotion as Liverpool fans bid farewell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Jurgen Klopp, the manager of Liverpool Football Club, displayed visible emotion during his last away match in charge of the team, which ended in a 3-3 draw with Aston Villa on May 13, 2024. The Liverpool fans honored him with a song, expressing their appreciation for his time at the club. Klopp's tenure will officially end after his last game against Wolves on May 19. He expressed his gratitude towards the fans, emphasizing the strong bond formed over the years and his efforts to show appreciation.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