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Moss's Romantic Life: Between Count Nikolai von Bismarck and Skip Marley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supermodel Kate Moss, renowned for her past high-profile relationships, has been dating Count Nikolai von Bismarck for eight years. Recently, Moss was seen holding hands with reggae artist Skip Marley, grandson of Bob Marley, in Turkey, sparking speculation about her relationship with von Bismarck. Despite these rumors and a public appearance at a Gucci fashion show in London where Moss and von Bismarck showed signs of strain, insiders close to Moss suggest that her actions may not indicate a breakup. Moss, described by sources as flirtatious and passionate, has a history of tumultuous relationships, including with Johnny Depp and Pete Doherty. She was previously married to Jamie Hince, but they separated in 2015. Moss continues to make headlines with her personal life while maintaining a significant presence in the fashion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