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Keanu Reeves films scenes for 'Outcome' directed by Jonah Hill in LA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Keanu Reeves was seen filming scenes for his upcoming film "Outcome" in downtown Los Angeles, under the direction of Jonah Hill. Aged 59, the actor showcased a rugged appearance, featuring a white t-shirt, a light brown work jacket, dark blue jeans, and brown boots. Hill, apart from directing, was also present on set and is involved as a star and producer in the project. "Outcome" was secured by Apple Original Films in April 2023 after a competitive bidding process and its screenplay is co-written by Hill and Ezra Woods. The narrative centers on a Hollywood star named Reef, played by Reeves, who faces blackmail involving a compromising video.</w:t>
      </w:r>
      <w:r/>
    </w:p>
    <w:p>
      <w:r/>
      <w:r>
        <w:t>Reeves' busy schedule includes not only "Outcome" but also voicing the villain Shadow in "Sonic the Hedgehog 3". Recently, he starred in "John Wick: Chapter 4", which grossed over $440 million globally, and he is set to appear in the "John Wick" spin-off "Ballerina". Furthermore, Reeves is involved in the pre-production of "BRZRKR", a film adaptation of a comic book he created, and a sequel to his 2005 film "Constantine".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