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of Leon's Caleb Followill Opens Up About Inspirations Behind 'Can We Please Have Fun' Album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Kings of Leon's lead vocalist, Caleb Followill, discussed the inspirations behind their ninth album, "Can We Please Have Fun," in a recent interview. The album, developed under the guidance of the famous producer Kid Harpoon—who is recognized for working with prominent pop acts—marks the band’s return to its roots, embracing the rawness reminiscent of their earlier works like "Youth &amp; Young Manhood" and "Aha Shake Heartbreak."</w:t>
      </w:r>
      <w:r/>
    </w:p>
    <w:p>
      <w:r/>
      <w:r>
        <w:t>Primarily created in Nashville, where the band was formed in 1999, the latest compilation reflects deeply personal themes, from the humility of their beginnings to the loss of their mother, Betty-Ann, in 2021. Followill shared that despite the familial and financial challenges they faced growing up, their mother's unwavering belief in their potential greatly influenced their persistence and ultimate success in music.</w:t>
      </w:r>
      <w:r/>
    </w:p>
    <w:p>
      <w:r/>
      <w:r>
        <w:t>Additionally, Followill touched upon personal and political growth with age, the cultural polarization in the United States, and his views on nepotism, stating that he intends to teach his children the value of earning their successes without relying on their family's status. His children, whose mother is American model Lily Aldridge, will not be afforded undue advantage according to Followill’s parenting philosophy.</w:t>
      </w:r>
      <w:r/>
    </w:p>
    <w:p>
      <w:r/>
      <w:r>
        <w:t>This album is not just a musical project but an homage to their late mother and a reflection on the journey they've had from aspirational musicians to rock icons embodying significant cultural shifts, both within and outside the music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