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Kyle Richards from 'The Real Housewives of Beverly Hills' Startled by Rat in Car Incident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Kyle Richards, a cast member of "The Real Housewives of Beverly Hills," encountered a surprising incident involving a rat while sitting in her car. The event took place in Southern California when Richards had stopped for coffee and was checking emails in her parked vehicle. </w:t>
      </w:r>
      <w:r/>
    </w:p>
    <w:p>
      <w:r/>
      <w:r>
        <w:t xml:space="preserve">In a video shared on Instagram, the reality star is visibly startled as a rat appears beside her side-view mirror. Richards can be heard repeatedly exclaiming, “Oh my God,” while expressing her fear and confusion. She even tried knocking on the car window to seek help from a passerby. </w:t>
      </w:r>
      <w:r/>
    </w:p>
    <w:p>
      <w:r/>
      <w:r>
        <w:t>Richards explained in her post that she was unable to start her car because activating the mirrors could potentially harm the rat. Her initial fear stemmed from having the passenger side window down, and she was also worried there might be an entry point near the gas pedal. Commenters on her post suggested various solutions, with some even remarking on the rat's cute appearance.</w:t>
      </w:r>
      <w:r/>
    </w:p>
    <w:p>
      <w:r/>
      <w:r>
        <w:t>The situation lasted for several minutes, with the rat eventually leaving and Richards safely exiting the car after a brief period of recovery. The incident gave followers a glimpse of an unexpected and humorous interaction in her daily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