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Look-alike Mistaken for UK Prime Minister Rishi Sunak Egged in Northampton Protest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in Northampton, a man who was mistaken for the UK Prime Minister Rishi Sunak was hit with eggs by a member of the public. The individual targeted was actually a professional look-alike hired for a promotional event aimed at protesting the government's new anti-smoking legislation. This incident took place during a photoshoot for a vape shop, intended to criticize potential impacts of a vape crackdown on cigarette smokers.</w:t>
      </w:r>
      <w:r/>
    </w:p>
    <w:p>
      <w:r/>
      <w:r>
        <w:t>Rob Ford, a videographer present at the scene, stated that the event raised concerns among the photoshoot team as the look-alike was unexpectedly attacked. Despite the mix-up and resulting mess, the look-alike, who prefers to remain anonymous, responded calmly to the situation. He has been experiencing an increase in job opportunities due to his resemblance to the Prime Minister, with this event being the most dramatic to date.</w:t>
      </w:r>
      <w:r/>
    </w:p>
    <w:p>
      <w:r/>
      <w:r>
        <w:t>The incident has gained significant attention online, with videos of the egging accumulating 1.5 million views on TikTok, and numerous comments from viewers confused or amused by the likeness of the impersonator to Rishi Sunak.</w:t>
      </w:r>
      <w:r/>
    </w:p>
    <w:p>
      <w:r/>
      <w:r>
        <w:t>The promotional event and subsequent mistaken identity highlight ongoing discussions around the government's policies on vaping and smoking.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