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Lori Harvey Stuns in Red Mini Dress as Steve Harvey Talks Daughter's Relationships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Lori Harvey showcased her toned figure this week in Los Angeles. The actress and model wore a blood-red semi-sheer mini dress from PrettyLittleThing while visiting the fashion company's showroom on Melrose Avenue. She completed the look with strappy gold high heels, hoop earrings, a necklace, and neatly styled makeup featuring pink lip gloss and winged eyeliner. Harvey, who is a close friend of Hailey Bieber, had her hair pulled back for the occasion.</w:t>
      </w:r>
      <w:r/>
    </w:p>
    <w:p>
      <w:r/>
      <w:r>
        <w:t>Meanwhile, her father, Steve Harvey, discussed his approach to evaluating his daughters' boyfriends in a recent interview with Us Weekly. The 67-year-old television host, who has a large blended family from multiple marriages, explained that he is vigilant in assessing the character of his daughters' partners. Steve Harvey shared that he often works discreetly behind the scenes to ensure unfit suitors don't stick around, emphasizing the importance of choosing a life partner wisely.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