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Lottie Tomlinson and Sisters Attend Maya Jama's Beauty Works Launch Party in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Lottie Tomlinson and her younger twin sisters, Phoebe and Daisy Tomlinson, attended Maya Jama's Beauty Works launch party at JOIA in London's Battersea on Monday. Lottie, 25, opted for a striking black waistcoat paired with blue jeans and a nude Chanel bag, going braless and showcasing a silver bellybutton ring. Her sister Phoebe, four months postpartum, wore a semi-sheer white lace jumpsuit, while Daisy sported a black cropped blazer and mini skirt ensemble.</w:t>
      </w:r>
      <w:r/>
    </w:p>
    <w:p>
      <w:r/>
      <w:r>
        <w:t>Maya Jama, the host of the event, celebrated her collaboration with the hair extensions brand in a black figure-hugging dress and later changed into a leather jumpsuit. The event was also attended by notable figures including Stormzy, who supported Maya in an all-black Dior ensemble, Love Island’s Ella Thomas, and Princess Andre, who wore a black minidress with thigh-high boots.</w:t>
      </w:r>
      <w:r/>
    </w:p>
    <w:p>
      <w:r/>
      <w:r>
        <w:t>The event not only highlighted fashion but also marked a public gathering of entertainment figures in London, celebrating Maya Jama's new product range with Beauty Works.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