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Madonna Pays Emotional Tribute to Late Mother on Mother's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Mother's Day, Madonna, the 65-year-old pop icon, paid tribute to her late mother, Madonna Louise Ciccone, who passed away in 1963 at the age of 30, when Madonna was just five. The tribute was posted on her Instagram and included a carousel of photos, some of which were taken during her recent Celebration Tour, showcasing images of her mother displayed on large screens during her performances.</w:t>
      </w:r>
      <w:r/>
    </w:p>
    <w:p>
      <w:r/>
      <w:r>
        <w:t>In the emotional post, Madonna reflected on the loss of her mother and the lasting impact it had on her, including a "tumultuous relationship with sleep." She described not being told about her mother's dying condition as a child and watching her "disintegrate mysteriously." The singer expressed that incorporating her mother's image into her concert tour served as a cathartic experience, allowing her to communicate with her late mother indirectly.</w:t>
      </w:r>
      <w:r/>
    </w:p>
    <w:p>
      <w:r/>
      <w:r>
        <w:t>Madonna, also a mother of six, shared photos of her children and highlighted the sentimental value of having them all under one roof, describing it as a comforting yet fleeting experience. She detailed the supportive role her children played during the tour, appreciating the collective efforts and sacrifices made in creating and performing music together.</w:t>
      </w:r>
      <w:r/>
    </w:p>
    <w:p>
      <w:r/>
      <w:r>
        <w:t>Responses to her post included supportive comments from fellow celebrities like Katy Perry, who praised Madonna's motherhood, and DJ Diplo, who extolled her as a maternal figure to many. Close friends from the entertainment industry, such as Debi Mazar and Rosie O'Donnell, also shared touching remarks, applauding the heartfelt nature of Madonna’s reflections.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