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Maria Bello marries French chef Dominique Crenn in star-studded Mexican wedding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Maria Bello, 57, has announced her marriage to 59-year-old French chef Dominique Crenn. The couple, who went public with their relationship in 2020 and got engaged the previous year, had sparked wedding rumors by flashing rings at the Time 100 Gala last month.</w:t>
      </w:r>
      <w:r/>
    </w:p>
    <w:p>
      <w:r/>
      <w:r>
        <w:t>The wedding took place this past Sunday in Cabo San Lucas, Mexico, with 140 guests including Mariska Hargitay, Gavin Rossdale, Vanessa Getty, and Oscar winner Patricia Arquette. Maria wore a pink gown from Dior's Frida Kahlo collection, while Dominique donned a white Dior ensemble complete with a waistcoat, trousers, and jacket.</w:t>
      </w:r>
      <w:r/>
    </w:p>
    <w:p>
      <w:r/>
      <w:r>
        <w:t>Held at the Montage Los Cabos, the ceremony featured notable musical selections such as Prince’s "KISS" for Dominique’s entrance and Burna Boy’s "Time Flies" for Maria’s. The official ceremony concluded with Whitney Houston’s "I Wanna Dance With Somebody," followed by the couple’s first dance to ABBA's "Dancing Queen."</w:t>
      </w:r>
      <w:r/>
    </w:p>
    <w:p>
      <w:r/>
      <w:r>
        <w:t>Dominique, notable as the first woman in the U.S. to earn three Michelin stars, proposed to Maria in December 2019 while on vacation in Paris. They announced their engagement at Elton John’s Oscars viewing party in February 2020. The pair has faced challenges together, including Dominique’s breast cancer diagnosis, which strengthened their bond.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