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Married At First Sight Couple Martha Kalifatidis and Michael Brunelli Showcase Family Life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Married At First Sight alumni Martha Kalifatidis and Michael Brunelli showcased their family life at Australian Fashion Week in Sydney on Tuesday. The couple, who met on the reality show in 2019, attended the event with their one-year-old son, Lucius. Martha was dressed in navy trousers, a brown T-shirt, and a matching long vest, completing her outfit with brown stilettos and dark sunglasses. Michael opted for a casual look in light blue pants, a white T-shirt, and a wool vest featuring a large apple print. They introduced Lucius to the world in February last year, announcing his birth on Instagram. During the event, the family posed together, marking a public family outing at the prestigious fashion gathering.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