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 Damon and Wife Luciana Barroso Make Red Carpet Appearance at 'IF' Movie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 Damon, along with his wife Luciana Barroso, attended the New York City premiere of his new movie "IF" on Monday. Damon, 53, appeared in a black suit paired with a matching t-shirt and black leather dress shoes. Barroso, 47, wore a strapless white dress complemented by chunky platform heels and an array of necklaces and bracelets.</w:t>
      </w:r>
      <w:r/>
    </w:p>
    <w:p>
      <w:r/>
      <w:r>
        <w:t>At the event, Damon was seen engaging with his co-star Emily Blunt. In "IF," Damon lends his voice to a character named Sunny, part of an animated story about a girl named Bea, played by Cailey Fleming, who discovers she can see imaginary friends. The film explores Bea's journey alongside a neighbor, played by Ryan Reynolds, as they attempt to reconnect these imaginary friends with children.</w:t>
      </w:r>
      <w:r/>
    </w:p>
    <w:p>
      <w:r/>
      <w:r>
        <w:t>"IF" is directed and written by John Krasinski, who also acts in the movie portraying Bea's father. Notably, Damon and Barroso had previously missed the UK premiere of the film due to their attendance at the Met Gala the prior week.</w:t>
      </w:r>
      <w:r/>
    </w:p>
    <w:p>
      <w:r/>
      <w:r>
        <w:t>Damon and Barroso have been married since December 2005 and share three daughters. Damon also considers Barroso's daughter from a previous relationship as his own. The couple has made recent public appearances at various high-profile events including New York Fashion Week and the Golden Globes.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