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Maya Jama showcases Beauty Works hair extension range at JOIA event in Battersea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Maya Jama, the host of Love Island, attended a promotional event for her Beauty Works hair extension range at JOIA in Battersea on Monday. During the event, she showcased two outfits: a strapless black dress adorned with large leather buckles and a black leather jumpsuit. Her boyfriend, rapper Stormzy, was present to support her, wearing an all-black ensemble with a matching baseball cap.</w:t>
      </w:r>
      <w:r/>
    </w:p>
    <w:p>
      <w:r/>
      <w:r>
        <w:t>The event also featured appearances from other celebrities, including Princess Andre, who wore a black ribbed minidress with thigh-high boots, and Phoebe Tomlinson, who revealed her post-baby figure in a white lace jumpsuit. Phoebe's sisters, Daisy and Lottie Tomlinson, were also in attendance, sporting stylish outfits.</w:t>
      </w:r>
      <w:r/>
    </w:p>
    <w:p>
      <w:r/>
      <w:r>
        <w:t>In related news, Maya showed her support for Stormzy at a recent AFC Croydon Athletic football match. Stormzy, alongside Premier League player Wilfried Zaha and Danny Young, purchased the non-league team in 2023. Following their victory, reaching the eighth tier of English football, Stormzy celebrated with the players, highlighting his investment in the local community.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