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Michael Cohen's Testimony in Trump's Hush Money Trial Sparks Late-Night Comedy Commentary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May 13, 2024, Michael Cohen, former lawyer and fixer for Donald Trump, testified in court during Trump's hush money trial. Cohen's testimony provided material for late-night television hosts like Stephen Colbert and Seth Meyers, who commented humorously on the events. During his testimony, Cohen recounted an instance when Trump speculated about his dating prospects should he become single. Additionally, Cohen mentioned that he was never compensated for early legal assistance he provided to Trump, emphasizing Trump's reputation for not paying his dues.</w:t>
      </w:r>
      <w:r/>
    </w:p>
    <w:p>
      <w:r/>
      <w:r>
        <w:t>Cohen's statements were part of a larger narrative in the trial, which involves allegations of undisclosed payments. These comments were discussed and satirized extensively in the latest episodes of shows hosted by Colbert, Meyers, and other late-night TV hosts.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