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MLB Pitcher's Unusual Pregame Ritual: Fuelling Up with Chicken Alfredo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Paul Skenes, the No. 1 overall pick in last year's MLB Draft, recently revealed an unusual pregame ritual. Before each start, Skenes fuels up with a sizable plate of chicken alfredo. The Pittsburgh Pirates pitcher shared this habit during an appearance on the Pat McAfee Show, surprising both fans and teammates alike.</w:t>
      </w:r>
      <w:r/>
    </w:p>
    <w:p>
      <w:r/>
      <w:r>
        <w:t>Skenes, who made an impressive major league debut with seven strikeouts in four innings, noted that his choice of meal helps maintain his energy levels. His teammates, however, were skeptical, some even jesting about the potential gastrointestinal effects.</w:t>
      </w:r>
      <w:r/>
    </w:p>
    <w:p>
      <w:r/>
      <w:r>
        <w:t>In addition to his unique diet, Skenes reportedly burns around 5,000 calories per game and used to consume half a container of honey per game during his college years at LSU. This rigorous fueling regime supports his powerful 100mph pitching technique.</w:t>
      </w:r>
      <w:r/>
    </w:p>
    <w:p>
      <w:r/>
      <w:r>
        <w:t>Skenes is currently dating college gymnastics and social media star Olivia Dunne, who has been a supportive presence at his games. He credits Dunne with helping him navigate the pressures of professional sports.</w:t>
      </w:r>
      <w:r/>
    </w:p>
    <w:p>
      <w:r/>
      <w:r>
        <w:t>After his successful debut against the Chicago Cubs, where he delivered seven strikeouts in seven innings, Skenes' teammates celebrated by dousing him in Powerade. He is scheduled to start again later this week, while Dunne is contemplating her own future, possibly returning to college for one more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