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Mo Hayder's Posthumously Released Novel 'Bonehead' Explores Dark Legends and Eerie Occurrences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Mo Hayder, a celebrated author known for her thrilling and terrifying novels, posthumously released a final book titled "Bonehead," published by Hodder &amp; Stoughton. The novel centers around Alex Mullins, a police officer revisiting a horrific childhood incident in Gloucestershire. The storyline delves into dark legends and eerie occurrences tied to a figure known as the Bonehead. This character is rooted in a local tale about a murdered woman whose mummified corpse haunts the community.</w:t>
      </w:r>
      <w:r/>
    </w:p>
    <w:p>
      <w:r/>
      <w:r>
        <w:t>Additionally, the book review highlights other notable thrillers released. Abir Mukherjee’s “Hunted” involves a desperate father racing against the FBI to find his missing daughter linked to a bombing incident. Kellye Garrett’s “Missing White Woman” explores the media frenzy and societal implications surrounding a missing person case in New York. Douglas Preston's “Extinction” delivers a captivating narrative involving resurrected ancient creatures in a high-tech resort, echoing themes reminiscent of "Jurassic Park."</w:t>
      </w:r>
      <w:r/>
    </w:p>
    <w:p>
      <w:r/>
      <w:r>
        <w:t>These novels span themes of mystery, suspense, and societal commentary, each offering unique and gripping narratives that engage readers with complex characters and intricate plots.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