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Alan Partridge Mockumentary Announced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New Alan Partridge Mockumentary Announced</w:t>
      </w:r>
      <w:r/>
    </w:p>
    <w:p>
      <w:r/>
      <w:r>
        <w:t xml:space="preserve">Alan Partridge, the fictional TV presenter played by Steve Coogan, is set to return in a new mockumentary titled "And Did Those Feet... With Alan Partridge." The series comes five years after his last television appearance. </w:t>
      </w:r>
      <w:r/>
    </w:p>
    <w:p>
      <w:pPr>
        <w:pStyle w:val="Heading3"/>
      </w:pPr>
      <w:r>
        <w:t>Details of the Show</w:t>
      </w:r>
      <w:r/>
    </w:p>
    <w:p>
      <w:r/>
      <w:r>
        <w:t>The mockumentary, comprising six 30-minute episodes, follows Alan Partridge as he returns to the United Kingdom after spending a year in Saudi Arabia. The premise centers around Partridge discovering that something is missing from his life. The character first appeared on TV in 1994 and has retained his distinctive personality traits over the years.</w:t>
      </w:r>
      <w:r/>
    </w:p>
    <w:p>
      <w:pPr>
        <w:pStyle w:val="Heading3"/>
      </w:pPr>
      <w:r>
        <w:t>Production Insights</w:t>
      </w:r>
      <w:r/>
    </w:p>
    <w:p>
      <w:r/>
      <w:r>
        <w:t>Initial images from the production show Coogan dressed in Partridge’s signature bomber jacket and jeans, filmed running through fields and swinging from trees. The show will reflect Partridge’s unfiltered views on the current state of the UK.</w:t>
      </w:r>
      <w:r/>
    </w:p>
    <w:p>
      <w:pPr>
        <w:pStyle w:val="Heading3"/>
      </w:pPr>
      <w:r>
        <w:t>Official Statements</w:t>
      </w:r>
      <w:r/>
    </w:p>
    <w:p>
      <w:r/>
      <w:r>
        <w:t>Sarah Monteith, chief executive of Baby Cow, the production company, said, “We're delighted Alan's back from Saudi Arabia with his appetite for broadcasting undiminished.” Jon Petrie, BBC’s director of comedy commissioning, added, “Alan Partridge is the most iconic comedy character in the UK. This unflinching look at the state of the UK through Alan's eyes promises to add more brilliance to the Partridge canon.”</w:t>
      </w:r>
      <w:r/>
    </w:p>
    <w:p>
      <w:pPr>
        <w:pStyle w:val="Heading3"/>
      </w:pPr>
      <w:r>
        <w:t>Background and Related Projects</w:t>
      </w:r>
      <w:r/>
    </w:p>
    <w:p>
      <w:r/>
      <w:r>
        <w:t xml:space="preserve">Steve Coogan previously played Alan Partridge in the series "I'm Alan Partridge" (1997-2002) and "This Time With Alan Partridge." Recently, Coogan starred in the BBC drama "The Reckoning," portraying Jimmy Savile, a role for which he received praise for his performance. "And Did Those Feet... With Alan Partridge" is expected to air on the BBC later this year, although an official release date has yet to be announced. </w:t>
      </w:r>
      <w:r/>
    </w:p>
    <w:p>
      <w:r/>
      <w:r>
        <w:t>This new mockumentary marks another chapter in the continuing saga of Alan Partridge, providing fans with more of his trademark humor and antics.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