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Greek-Themed Restaurant Almyra Opens in Former Little Pete's Location in Philadelphia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Almyra, a new Greek-themed restaurant, has recently opened in Philadelphia at 1636 Chancellor Street. This dining spot is located on the ground floor of the Hyatt Centric hotel, replacing what was once Little Pete’s, a 24/7 Greek diner that closed in 2017. Almyra seeks to capture the vibrant atmosphere of an island party, with sparklers and lively music enhancing its festive ambience.</w:t>
      </w:r>
      <w:r/>
    </w:p>
    <w:p>
      <w:r/>
      <w:r>
        <w:t>Under the ownership of the Pashalis family, which is also behind the Estia restaurants and Pietro’s pizzerias, Almyra promises a 'modern Greek' menu with innovative dishes such as spanakopita manti and salmon maki rolled in grape leaves. However, despite its creative attempts, some offerings, like fried wontons stuffed with spinach pie, have faced mixed reviews. Notably, traditional dishes such as lamb chops and the filet mignon kebab have received more favorable feedback.</w:t>
      </w:r>
      <w:r/>
    </w:p>
    <w:p>
      <w:r/>
      <w:r>
        <w:t>The restaurant, which lacks a traditional executive chef or culinary director, focuses heavily on a vibrant atmosphere and aesthetics, featuring colorful faux flowers and a standout handblown chandelier. Nevertheless, some offerings and service aspects have drawn criticism, with reported inconsistencies in the food quality and service attentiveness.</w:t>
      </w:r>
      <w:r/>
    </w:p>
    <w:p>
      <w:r/>
      <w:r>
        <w:t>Almyra operates from 4 PM to 10 PM from Sunday through Thursday and extends its hours until 12 AM on Friday and Saturday. Prices range from $22 to $39 for main courses. The menu highlights various dishes, including smoked eggplant and fava spreads, spanakopita manti, and lamb chops, with approximately 40% of the dishes being gluten-free.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