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Nicolas Cage to Reprise Role as Spider-Man Noir in New Series for MGM+ and Amazon Prime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Nicolas Cage has signed on to reprise his role as Spider-Man Noir in a new series for MGM+ and Amazon Prime. In this live-action adaptation, Cage will portray the character he voiced in the 2018 animated film "Spider-Man: Into the Spider-Verse." The series unfolds the tale of an aging, down-on-his-luck private investigator in 1930s New York, who grapples with his past as the city’s sole superhero.</w:t>
      </w:r>
      <w:r/>
    </w:p>
    <w:p>
      <w:r/>
      <w:r>
        <w:t>The announcement was made ahead of Amazon Prime’s upfront presentations to advertisers. The series is a collaborative production between Sony Pictures Television and Amazon MGM Studios. Amazon's head of television, Vernon Sanders, and Sony Pictures Television Studios President Katherine Pope expressed their excitement about Cage’s involvement.</w:t>
      </w:r>
      <w:r/>
    </w:p>
    <w:p>
      <w:r/>
      <w:r>
        <w:t>Developed by writers and executive producers Oren Uziel and Steve Lightfoot, the series also includes Emmy-winning director Harry Bradbeer, who will direct and executive produce the first two episodes. The creative team behind "Spider-Man: Into the Spider-Verse"—Phil Lord, Christopher Miller, and Amy Pascal—are also onboard as executive producers.</w:t>
      </w:r>
      <w:r/>
    </w:p>
    <w:p>
      <w:r/>
      <w:r>
        <w:t>The series marks Cage's first role as a regular on television in his esteemed career, which includes an Academy Award for Best Actor for "Leaving Las Vegas."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