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Nightwatch: Demons Are Forever Continues the Terrifying Legacy with a Chilling Sequel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"Nightwatch: Demons Are Forever," directed by Ole Bornedal, continues the narrative set by his 1990s suspense thriller, "Nightwatch." In this sequel, Fanny Leander Bornedal stars as Emma, the medical student daughter of the original film's characters Martin and Kalinka. Set in the same eerie municipal building with a morgue, the plot rekindles the terror with a new series of murders resembling those of the past. Nikolaj Coster-Waldau returns, although Sofie Grabol appears only in a photograph due to her character's prior death. The film introduces a fresh cast of Danish actors and resurfaces in the same problematic location, leading to a blend of horror and mystery intensified by familial and investigative twists. "Nightwatch: Demons Are Forever" will be available on Shudder from May 17,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