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Nikki Glaser's Career Soars after Roasting Tom Brady at Netflix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Nikki Glaser experienced a significant boost in her career visibility following her appearance at Netflix's "Greatest Roast of All Time," where she targeted retired NFL star Tom Brady. The event took place in Inglewood on May 5, and was broadcast live, contributing to Glaser's "overnight" fame. During the roast, Glaser made pointed jokes about Brady’s divorce from Gisele Bündchen and his relationship with ex-partner and co-parent Bridget Moynahan.</w:t>
      </w:r>
      <w:r/>
    </w:p>
    <w:p>
      <w:r/>
      <w:r>
        <w:t>Glaser shared in an interview with Vanity Fair that she had never met Brady prior to the event and that their first interaction occurred during her performance. Despite the harsh nature of her jokes, Brady acknowledged her effort post-roast, although Glaser joked about the brevity and dismissiveness of his response. The comedian also responded to criticisms from Bündchen, defending the nature of a roast and humorously commenting on Bündchen's attractiveness.</w:t>
      </w:r>
      <w:r/>
    </w:p>
    <w:p>
      <w:r/>
      <w:r>
        <w:t>The roast, which also featured celebrities like Kevin Hart, Kim Kardashian, Ben Affleck, and others, is now available for streaming on Netflix.</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