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Official trailer for second season of 'House of Dragons' promises action-packed continuation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official trailer for the second season of "House of Dragons" has been released. Featuring a star-studded cast including Matt Smith, Emma D'Arcy, and Olivia Cooke, the trailer promises an action-packed continuation of the "Game of Thrones" prequel. Smith reprises his role as Daemon Targaryen, while D'Arcy and Cooke intensify their struggle for the Iron Throne. Season two is set to premiere on Max on June 16.</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