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Rodrigo to Perform in Australia for the First Time on Guts World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Olivia Rodrigo is set to perform in Australia for the first time with her Guts World Tour this October. The 21-year-old pop star from California will have shows in Melbourne at Rod Laver Arena on October 9 and 11, and in Sydney at Qudos Bank Arena on October 17 and 18. </w:t>
      </w:r>
      <w:r/>
    </w:p>
    <w:p>
      <w:r/>
      <w:r>
        <w:t>Presale tickets for the tour began on Monday, exclusively available to AMEX card holders, followed by a Live Nation presale on Wednesday. Tickets will go on sale to the general public on Thursday via Ticketek. Due to high demand, there is a limit of four tickets per purchase.</w:t>
      </w:r>
      <w:r/>
    </w:p>
    <w:p>
      <w:r/>
      <w:r>
        <w:t>Ticket prices are expected to range from approximately $75 to $300, varying by seating and package options. VIP experiences, including early entry, photo opportunities, and early merchandise purchase, are offered, along with a limited number of $20 Silver Star tickets aimed at affordability.</w:t>
      </w:r>
      <w:r/>
    </w:p>
    <w:p>
      <w:r/>
      <w:r>
        <w:t>New Zealand singer-songwriter Benee will open for Rodrigo at all four Australian shows. The tour promotes Rodrigo’s second studio album, "Guts," which has earned her six Grammy nominations, including Album of the Year and Song of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