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Online Masterclass: How to Create Engaging Video Content Using Your Phone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An online masterclass titled "How to Create Engaging Video Content Using Your Phone" is being offered, with the objective of teaching participants to utilize their smartphones for high-quality video production. This workshop is scheduled for Thursday, July 4, 2024, from 2 to 5 pm BST and is accessible globally. The session will be led by Rob Glass, a BBC-trained video journalist experienced in both reporting and training on video production.</w:t>
      </w:r>
      <w:r/>
    </w:p>
    <w:p>
      <w:r/>
      <w:r>
        <w:t xml:space="preserve">The masterclass will cover the essentials of video making, including basic techniques, storytelling, filming, and editing, aiming to enhance the production values of videos made on smartphones. Participants will also learn how to optimize videos for different platforms. The class, priced at £129 plus a £2.60 booking fee (waived for newsletter subscribers), requires no prior experience in video making. </w:t>
      </w:r>
      <w:r/>
    </w:p>
    <w:p>
      <w:r/>
      <w:r>
        <w:t>The masterclass is an initiative by the Evening Standard in collaboration with MDMB Creative and intends to support the publication's mission to keep London vibrant and inclusive. Attendance policies note that refunds are not available for non-attendance or cancellations. Interested parties can book their place online with further details and access links provided via email before the event.</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