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Outrage as Baby Spotted on Floor at Taylor Swift Concert in Paris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photograph that appears to show a baby lying on the floor during a Taylor Swift concert in Paris has caused public outrage. The image was first posted on X (formerly Twitter) by user @jacnights13 on May 10, 2024, during a concert at the Paris La Défense Arena. Although it is unclear who took the original photo, @jacnights13 stated that she did not. In the image, an unidentified person stands over the baby, but it is unknown if they are the child's guardian.</w:t>
      </w:r>
      <w:r/>
    </w:p>
    <w:p>
      <w:r/>
      <w:r>
        <w:t>Public reaction on social media has been overwhelmingly negative, with many expressing concern for the child's safety and criticizing the decision to bring a baby into a potentially dangerous environment like a concert's standing section. Some users on X voiced that such actions could warrant severe legal consequences.</w:t>
      </w:r>
      <w:r/>
    </w:p>
    <w:p>
      <w:r/>
      <w:r>
        <w:t>The venue representative responded to the incident, noting that while the venue does offer alternative seating options for those with young children, the offer was declined by the ticket holders involved. The La Défense Arena’s policy advises against bringing children under the age of 4 due to loud volumes typical at such events.</w:t>
      </w:r>
      <w:r/>
    </w:p>
    <w:p>
      <w:r/>
      <w:r>
        <w:t>This incident occurred during the European leg of Taylor Swift's Eras Tour, which includes multiple performances at the Paris venue. Swift is set to continue her tour in Sweden on May 17. As of now, Swift's representatives have not commented on the incident.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