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Pearl Jam Rocks Freedom Mortgage Pavilion in Front of Enthusiastic Audience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Pearl Jam performed at the Freedom Mortgage Pavilion on September 14, 2022, to a responsive crowd. Currently, Live Nation is running a Concert Week promotion, offering tickets for $25 to select shows, available until Tuesday, May 14, 2024, at 11:59 p.m. The promotion includes over 5,000 music and comedy events, such as performances by 21 Savage, Alanis Morissette, and Earth, Wind &amp; Fire.</w:t>
      </w:r>
      <w:r/>
    </w:p>
    <w:p>
      <w:r/>
      <w:r>
        <w:t>Customers can purchase these tickets through LiveNation.com by selecting the "Concert Week Promotion" filter during checkout. This campaign comes amid ongoing scrutiny and a potential antitrust lawsuit by the U.S. Department of Justice concerning Ticketmaster and Live Nation's pricing practices.</w:t>
      </w:r>
      <w:r/>
    </w:p>
    <w:p>
      <w:r/>
      <w:r>
        <w:t>The $25 tickets are available while supplies last and may already be sold out for high-demand artists.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