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Pink and Katy Perry Discuss American Idol Judging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Pink and Katy Perry Discuss American Idol Judging Roles</w:t>
      </w:r>
      <w:r/>
    </w:p>
    <w:p>
      <w:r/>
      <w:r>
        <w:t>On Tuesday, popstar Pink, 44, expressed to Entertainment Tonight her disinterest in joining the judging panel of the reality show "American Idol". Pink cited her aversion to hurting people's feelings and her preference for nurturing young musicians rather than critiquing them. She reaffirmed her dedication to her current career, emphasizing, "I like my day job."</w:t>
      </w:r>
      <w:r/>
    </w:p>
    <w:p>
      <w:r/>
      <w:r>
        <w:t>Meanwhile, Katy Perry, 38, revealed intentions to leave the show during an appearance on "Jimmy Kimmel Live" in mid-February. Perry disclosed that her departure comes after feeling disrespected by producers who allegedly misrepresented her to viewers. Although her exit was planned, she confirmed it would happen after the current season, marking her seventh and final one. Perry plans to participate in the Rock In Rio music festival in Brazil this September.</w:t>
      </w:r>
      <w:r/>
    </w:p>
    <w:p>
      <w:r/>
      <w:r>
        <w:t>American Idol's judging panel currently includes Lionel Richie, 74, and Luke Bryan, 47.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