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Possible New Tomb Discovered Near Egypt’s Great Pyramid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Possible New Tomb Discovered Near Egypt’s Great Pyramid</w:t>
      </w:r>
      <w:r/>
    </w:p>
    <w:p>
      <w:r/>
      <w:r>
        <w:t>Archaeologists have unveiled potential new structures below the surface near Egypt's Great Pyramid, possibly an undiscovered tomb from approximately 4,500 years ago. The discovery was made using ground-penetrating radar at Giza’s Western Cemetery, revealing an L-shaped anomaly that looks like an entrance to a chamber situated about six feet underground, filled with sand, and leading to another chamber almost 30 feet deeper.</w:t>
      </w:r>
      <w:r/>
    </w:p>
    <w:p>
      <w:r/>
      <w:r>
        <w:t>This site, a historical burial ground, includes the remains of King Khufu, who commissioned the Great Pyramid, and other elite figures. The identified L-shaped structure measures about 32 feet long and 49 feet wide. Another feature, speculated to be a mastaba (an underground tomb with a flat roof), was also found nearby.</w:t>
      </w:r>
      <w:r/>
    </w:p>
    <w:p>
      <w:r/>
      <w:r>
        <w:t>The study conducted was led by Prof. Motoyuki Sato from Tohoku University in Japan, who is confident that the structures are man-made due to their sharp outlines. Additional techniques like electrical resistivity tomography (ERT) were employed to map geological variations.</w:t>
      </w:r>
      <w:r/>
    </w:p>
    <w:p>
      <w:r/>
      <w:r>
        <w:t xml:space="preserve">Further investigations are required to confirm the nature of these structures. The discovery continues the trend of uncovering new secrets around the pyramids, following a March 2023 finding of a hidden corridor inside the Great Pyramid using an endoscopic camera and cosmic-ray muon radiography. </w:t>
      </w:r>
      <w:r/>
    </w:p>
    <w:p>
      <w:r/>
      <w:r>
        <w:t>The Great Pyramid, originally standing over 480 feet tall, remains one of the world's most significant ancient monuments, with countless mysteries still buried in its vicinity.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