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Prime Video Unveils Season 2 Trailer for 'Lord of the Rings: The Rings of Power'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Video has released the first trailer for Season 2 of "Lord of the Rings: The Rings of Power," set to debut on August 29, 2023. This season will continue to explore Middle-earth, with special emphasis on the Dark Lord Sauron's return.</w:t>
      </w:r>
      <w:r/>
    </w:p>
    <w:p>
      <w:r/>
      <w:r>
        <w:t>The trailer opens with a statement from Prince Durin IV (played by Owain Arthur), setting the tone for the season: "An evil, ancient and powerful, has returned." Sauron, portrayed by Charlie Vickers, appears disguised as an Elf with bleach-blonde hair and elven ears. The trailer features various characters like Galadriel (Morfydd Clark), Isildur (Maxim Baldry), Arondir (Ismael Cruz Córdova), and Elrond (Robert Aramayo) fighting to protect Middle-earth.</w:t>
      </w:r>
      <w:r/>
    </w:p>
    <w:p>
      <w:r/>
      <w:r>
        <w:t>Among the scenes are fiery battles, Orc armies, sea creatures, a Great Eagle, three Rings of Power, and the dark land of Mordor, accompanied by Bear McCreary’s dramatic score. Daniel Weyman’s character, The Stranger—speculated to be Gandalf—is also briefly shown.</w:t>
      </w:r>
      <w:r/>
    </w:p>
    <w:p>
      <w:r/>
      <w:r>
        <w:t>According to the trailer's synopsis, Season 2 will focus on Sauron's efforts to rebuild his power and create the Rings of Power to dominate Middle-earth. The characters will face various challenges and must find their places in a world increasingly close to calamity.</w:t>
      </w:r>
      <w:r/>
    </w:p>
    <w:p>
      <w:r/>
      <w:r>
        <w:t>Season 1, which debuted in 2022, is set in Middle-earth’s Second Age, thousands of years before J.R.R. Tolkien's "The Hobbit" and "The Lord of the Rings" books. The ensemble cast includes Markella Kavenagh, Nazanin Boniadi, Megan Richards, Benjamin Walker, Lloyd Owen, and Charles Edwards.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