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Prince Harry and Meghan Markle Conclude Three-Day Nigeria Tour Amid High Security Measures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Prince Harry and Meghan Markle concluded a three-day tour in Nigeria, returning to the United States after engaging in charitable events, meetings, and speeches. Their visit occurred under substantial security, including a 16-vehicle motorcade and personal security detail due to concerns outlined in a Level 3 advisory from the US State Department, which warns of crime, terrorism, and kidnapping threats in Nigeria.</w:t>
      </w:r>
      <w:r/>
    </w:p>
    <w:p>
      <w:r/>
      <w:r>
        <w:t>Throughout their stay, the couple was accompanied by a detail of aides and security personnel, including armed police officers and special forces soldiers. Notably, Harry visited injured Nigerian soldiers in a hospital in Kaduna, escorted by a team of four security personnel.</w:t>
      </w:r>
      <w:r/>
    </w:p>
    <w:p>
      <w:r/>
      <w:r>
        <w:t>Fashion also played a role in their visit; Meghan was noted for wearing colorful and vibrant outfits, including a red maxi dress designed by Nigerian designer Orire, and a canary yellow ankle-length dress. These appearances highlighted both her personal style and attentiveness to local fashion norms.</w:t>
      </w:r>
      <w:r/>
    </w:p>
    <w:p>
      <w:r/>
      <w:r>
        <w:t>The tour was marked by high-profile engagements and careful security arrangements, reflecting both the significance of their visit and the complex security landscape in Nigeria.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