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 Consider Further Royal-Style Tours Following Nigerian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 suggested the possibility of undertaking additional royal-style tours after concluding a three-day visit to Nigeria. During their trip, which ended on May 14, 2024, they participated in various events including activities related to Harry's Invictus Games. The couple has expressed their gratitude to the Nigerian community and military officials for their hospitality. Their statement on the Sussex.com website labeled the visit as "the first of many memorable trips," indicating future tours of a similar nature. The pair traveled back to California and was set to reunite with their children, Archie and Lilibet, who were under the care of Meghan's mother, Doria Ragland, during their trip.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