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Prince Harry's Memoir 'Spare' Fails to Win Awards at the British Book Awards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Prince Harry's memoir, "Spare," failed to win any awards in the categories it was nominated for at the British Book Awards held on Monday night. Despite containing headline-grabbing revelations about royal family feuds, "Spare" was beaten in the Audiobook: non-fiction category by comedian Fern Brady’s "Strong Female Character" and in the non-fiction: narrative category by Rory Stewart’s "Politics on the Edge."</w:t>
      </w:r>
      <w:r/>
    </w:p>
    <w:p>
      <w:r/>
      <w:r>
        <w:t>Additionally, "Spare" was not shortlisted for the overall Book of the Year prize, which was awarded to GT Karber's puzzle book "Murdle." This marked the first time a puzzle book claimed the top honor at the awards. The event took place at Grosvenor House in London with a panel of judges including actor Toby Jones and ITV presenter Lorraine Kelly.</w:t>
      </w:r>
      <w:r/>
    </w:p>
    <w:p>
      <w:r/>
      <w:r>
        <w:t>Despite its lack of awards, "Spare" remains notable for its sales success, being the fastest-selling non-fiction book in the UK since records began in 1998, according to Nielsen BookData.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