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Professional Golfer John Daly Sparks Controversy Smoking Cigarette During Practice 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John Daly, a 58-year-old professional golfer, caused a stir on social media after a video of him smoking a cigarette during a practice round at Valhalla ahead of the PGA Championship in Louisville went viral. The video, captured on Tuesday, sparked a mix of reactions from users, ranging from praise for his nonchalance to jokes about his health and physical condition. </w:t>
      </w:r>
      <w:r/>
    </w:p>
    <w:p>
      <w:r/>
      <w:r>
        <w:t>Fans commented on the viral clip with varying opinions: one called Daly a “legend” for practicing with a cigarette in his mouth, while another likened the sight to “watching the last black rhino roam the wild before its inevitable extinction.” Other comments highlighted Daly's embodiment of an indifferent attitude, with users quipping about his readiness for the championship.</w:t>
      </w:r>
      <w:r/>
    </w:p>
    <w:p>
      <w:r/>
      <w:r>
        <w:t>Daly is slated to tee off at 8:32 am on Thursday alongside Lee Hodges and Robert MacIntyre in what will be his 547th PGA Tour event. His career highlights include five victories, three top-3, 23 top-5, and 35 top-10 finishes since he joined the tour in 1991. Daly notably won the PGA Championship that same year.</w:t>
      </w:r>
      <w:r/>
    </w:p>
    <w:p>
      <w:r/>
      <w:r>
        <w:t>Known for his unconventional lifestyle, Daly has previously shared details about his diet and habits in a 2016 interview with Graham Bensinger. He confessed to consuming large quantities of Diet Coke and whole milk daily, avoiding water and vegetables due to a distaste developed in childhood.</w:t>
      </w:r>
      <w:r/>
    </w:p>
    <w:p>
      <w:r/>
      <w:r>
        <w:t>Daly’s appearance and habits continue to garner public attention and mixed reactions as he prepares for the upcoming PGA Championship.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