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Queen Mary and King Frederik of Denmark Celebrate 20th Wedding Anniversary During State Visit to Oslo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Queen Mary and King Frederik of Denmark, who ascended the throne in January after Queen Margrethe's abdication, celebrated their 20th wedding anniversary during a state visit to Oslo, Norway. The visit included interactions with Norway's royal family, including King Harald, Queen Sonja, Crown Prince Haakon, and Crown Princess Mette-Marit. Despite photographs showing Mary and Frederik with stern expressions as they arrived, their demeanor became more cheerful as they engaged with their hosts.</w:t>
      </w:r>
      <w:r/>
    </w:p>
    <w:p>
      <w:r/>
      <w:r>
        <w:t>The royal couple has been married for 20 years and their relationship began when they met in a Sydney pub, leading to what many called a "real-life fairytale." Recent media reports have speculated about the state of their marriage following published photographs of King Frederik with Mexican socialite Genoveva Casanova in Madrid, although both parties have denied any romantic involvement.</w:t>
      </w:r>
      <w:r/>
    </w:p>
    <w:p>
      <w:r/>
      <w:r>
        <w:t>During their visit, Queen Mary appeared elegant in a white blazer and grey fascinator, while King Frederik wore his naval uniform. Before setting sail for Norway, the couple spoke to the press about their strong marriage, choosing not to address the rumors directly. They expressed their commitment to being an active and visible royal couple throughout Denmark.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