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Quentin Tarantino Honours Roger Corman at Cannes Film Festival Closing Ceremony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closing ceremony of the Cannes Film Festival in 2023, celebrated director Quentin Tarantino applauded fellow filmmaker Roger Corman, recognizing his significant contributions to the film industry. The event, held in Cannes, France, included a tribute from John Boorman to Corman, emphasizing his innovative approach to filmmaking. Corman was known for his unique method of creating films, often starting with a title and poster before developing the script based on audience reactions. The esteemed director John Boorman reminisced about Corman’s innovative techniques and his insights into filmmaking, which Boorman greatly admired.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