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Radio Host Jackie 'O' Henderson Faces Criticism for Taking Daughter Out of School for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Jackie 'O' Henderson, a 49-year-old radio host, was criticized by her co-host Kyle Sandilands for taking her daughter, Kitty, out of school to attend Australian Fashion Week (AFW). This incident was discussed during their KIIS FM radio show when Henderson left early on Tuesday to join her daughter at a second AFW event. The duo had already been at the opening night on Monday at Sydney's Carriageworks for Carla Zampatti's runway show and later attended Pip Edwards' PE Nation show. Sandilands highlighted their frequent promotion of a government scheme that advises parents to keep their children in school, questioning Kitty's absence for the fashion event. Despite the criticism, Henderson defended her decision, explaining that attending AFW was a valuable experience for Kitty, who aspires to work in the fashion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