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Raphael Varane bids farewell to Manchester United after memorable three-year spell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Raphael Varane, a celebrated football defender, has announced his departure from Manchester United. Varane relayed his decision through a poignant message on social media on Tuesday, 14 May 2024. He expressed gratitude for his tenure at the club, highlighting his affection for Manchester United and its supporters. During his three-year stint at Old Trafford, Varane made 93 appearances and played a pivotal role in the team's Carabao Cup triumph last season. He initially joined Manchester United from Real Madrid.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