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Reality TV Star Lucinda Light Launches Provocative Card Game and Announces UK Tour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Lucinda Light, a reality TV star from "Married At First Sight," has recently launched her own "adults-only" card game titled "Party Activators." The game, costing $38, includes 59 cards designed to enhance party experiences with humorous and provocative activities. Lucinda announced the release on Instagram and featured in an amusing commercial promoting the game.</w:t>
      </w:r>
      <w:r/>
    </w:p>
    <w:p>
      <w:r/>
      <w:r>
        <w:t xml:space="preserve">Additionally, Lucinda is set to embark on a UK tour named "An Evening with Lucinda Light" in August. During the tour, she will hold events in eight cities, starting from Birmingham on August 5 and concluding in Bath on August 15, focusing on emotional intelligence and wellness. </w:t>
      </w:r>
      <w:r/>
    </w:p>
    <w:p>
      <w:r/>
      <w:r>
        <w:t>Lucinda's professional endeavors continue to expand following her participation in "Married At First Sight," as she not only promotes her new card game but also engages in various public appearances and nightclub events. She has also gained substantial social media followings and is involved in discussions with major podcast networks for her own show.</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