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Reality TV Stars Lauren Dunn and Sara Mesa Showcased Bold Fashion Choices at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Lauren Dunn and Sara Mesa, stars of the reality TV show "Married At First Sight," attended Australian Fashion Week in Sydney on Tuesday. The event featured them in striking, revealing outfits during Beare Park's fashion show. Dunn, 32, wore a pink blazer with a bra top and miniskirt, while Mesa, 30, opted for a denim bralette with a high-split skirt. Both complemented their looks with matching accessories and makeup. They were among the select participants from the show invited to attend this year's Fashion Week, indicating a more selective approach from the organizers compared to previous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