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Retired Golfer Michelle Wie West Designs $6,000 'TNT' Bracelet Worn by Taylor Swift After Chiefs' Victory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Retired golf star Michelle Wie West disclosed on Monday that she designed the 'TNT' bracelet worn by Taylor Swift while visiting her boyfriend, Travis Kelce, following the Kansas City Chiefs' AFC Championship victory over the Baltimore Ravens. </w:t>
      </w:r>
      <w:r/>
    </w:p>
    <w:p>
      <w:r/>
      <w:r>
        <w:t>Wie West and Kelce initially crossed paths during the 8AM Invitational, an annual celebrity golf tournament hosted by Justin Timberlake in Las Vegas. Inspired by the friendship bracelets exchanged by Swift's fans at her concerts, Wie West designed an 'upscale friendship bracelet' featuring diamonds, gold plates, and 'TNT' lettering, valued at approximately $6,000.</w:t>
      </w:r>
      <w:r/>
    </w:p>
    <w:p>
      <w:r/>
      <w:r>
        <w:t xml:space="preserve">After the Chiefs' victory on January 28, Swift was spotted wearing the bracelet on her left wrist, prompting an ecstatic reaction from Wie West. She shared her excitement during an interview on 'The Tonight Show with Jimmy Fallon,' explaining that 'TNT' stands for 'Travis and Taylor.' </w:t>
      </w:r>
      <w:r/>
    </w:p>
    <w:p>
      <w:r/>
      <w:r>
        <w:t>In addition to revealing the bracelet's story, Wie West announced that she is expecting her second child with husband Jonnie West. The couple's first child, Makenna Kamalei Yoona West, was born in June 2020.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