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RHOBH Star Kyle Richards Spotted in Beverly Hills with Daughter Portia Umansky After Season 14 Filming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Kyle Richards, a 55-year-old star of "Real Housewives of Beverly Hills" (RHOBH), was spotted in Beverly Hills with her 16-year-old daughter, Portia Umansky, following the filming of the show's 14th season. Richards, dressed in a retro orange Van Halen t-shirt paired with jeans and tan suede shoes, was seen after sharing throwback photos and heartfelt messages about her daughters on Mother's Day via Instagram.</w:t>
      </w:r>
      <w:r/>
    </w:p>
    <w:p>
      <w:r/>
      <w:r>
        <w:t>In addition to Portia, Richards is a mother to Sophia, 24, Alexia, 27, and Farrah, 35, from previous relationships. Recently, Richards and her spouse since 1996, Mauricio Umansky, 53, announced their separation after facing ongoing rumors regarding her marriage and relationship with 29-year-old country singer Morgan Wade.</w:t>
      </w:r>
      <w:r/>
    </w:p>
    <w:p>
      <w:r/>
      <w:r>
        <w:t>Photographs from a filming session of RHOBH at Sutton Stracke's event also surfaced showing Richards alongside various co-stars. After a tough last season, Richards disclosed in March that her decision to return to the show was uncertain and typically made at the last minute. Recent reports indicate that Bravo has pressured Richards to discuss her personal life, particularly her relationship with Wade, openly on the show.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