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Robert De Niro Launches Expletive-Filled Critique Against Donald Trump on 'The View'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Robert De Niro Criticizes Donald Trump During Appearance on 'The View'</w:t>
      </w:r>
      <w:r/>
    </w:p>
    <w:p>
      <w:r/>
      <w:r>
        <w:t>Robert De Niro, 80, made headlines during his appearance on "The View" on Tuesday. During the interview, the actor launched an expletive-filled critique against former President Donald Trump, resulting in his comments being muted four times. De Niro described Trump as "hateful" and compared him to World War II figures Adolf Hitler and Benito Mussolini.</w:t>
      </w:r>
      <w:r/>
    </w:p>
    <w:p>
      <w:r/>
      <w:r>
        <w:t>De Niro questioned why people are not taking Trump's actions seriously, citing historical examples of underestimated leaders. He expressed concerns about the potential chaos and civil strife if Trump were to be re-elected. Co-host Whoopi Goldberg also suggested that Trump, 77, might stay in office indefinitely, a sentiment De Niro agreed with.</w:t>
      </w:r>
      <w:r/>
    </w:p>
    <w:p>
      <w:r/>
      <w:r>
        <w:t>The actor's criticisms included an accusation that Trump supporters back him out of "anger and hate." De Niro has been an outspoken critic of Trump and reiterated his negative views during the segment, including a reference to the former president's long-standing feud with Rosie O'Donnell.</w:t>
      </w:r>
      <w:r/>
    </w:p>
    <w:p>
      <w:r/>
      <w:r>
        <w:t>In past instances, Trump has responded to De Niro's critiques by calling him a "loser." The former president also recently used his Truth Social platform to dismiss De Niro’s acting talents and criticize his public comments.</w:t>
      </w:r>
      <w:r/>
    </w:p>
    <w:p>
      <w:pPr>
        <w:pStyle w:val="Heading3"/>
      </w:pPr>
      <w:r>
        <w:t>Further Context</w:t>
      </w:r>
      <w:r/>
    </w:p>
    <w:p>
      <w:r/>
      <w:r>
        <w:t>De Niro's comments on "The View" come weeks after he appeared on MSNBC's "The 11th Hour with Stephanie Ruhle," where he also lambasted Trump, describing him as a "sick person" and a "stupid bully." Trump, in turn, has not shied away from reciprocating with his own public attacks against the actor.</w:t>
      </w:r>
      <w:r/>
    </w:p>
    <w:p>
      <w:r/>
      <w:r>
        <w:t>Readers are encouraged to review the full interview and other related materials to draw their own conclusions about the exchange.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