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De Niro Opens Up About Fatherhood and New Baby Daughter Gia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Robert De Niro, 80, discussed his experience of fatherhood to his baby daughter Gia during an appearance on "The View" on Tuesday. Gia, born in April 2023, is De Niro's seventh child and his first with partner Tiffany Chen, 45.</w:t>
      </w:r>
      <w:r/>
    </w:p>
    <w:p>
      <w:r/>
      <w:r>
        <w:t>De Niro shared that Gia brings "pure joy" into his life, noting that she is the "only one" who loves him unconditionally. When asked about the challenges of parenting at his age, De Niro acknowledged having assistance, stating, “I have people help me” and admitting he is “not doing all of it” himself.</w:t>
      </w:r>
      <w:r/>
    </w:p>
    <w:p>
      <w:r/>
      <w:r>
        <w:t>The couple confirmed Gia's birth a month after her arrival. De Niro, who began dating Chen in August 2021 post-divorce from Grace Hightower in November 2018, expressed admiration for his youngest child, describing her as “adorable” and “sweet” in a February interview with PEOPLE. He mentioned that spending time with Gia allows him to forget other worries.</w:t>
      </w:r>
      <w:r/>
    </w:p>
    <w:p>
      <w:r/>
      <w:r>
        <w:t>De Niro has six other children: Drena De Niro, 56, and Raphael De Niro, 47, from his marriage to Diahnne Abbott; twin sons Julian and Aaron, 28, from his relationship with Toukie Smith; and Elliot, 25, and Helen Grace, 12, from his marriage to Hightower. De Niro noted the joy Gia brings to her siblings and cousins, and emphasized the happiness he finds in family gatherings and shared trips to warm destinations.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