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Robert Irwin Showcases Musical Talents at Steve Irwin Gala in Las Vegas and Confirmed as Co-host for 2025 TV Show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Last weekend, Robert Irwin showcased his musical talents during a performance in Las Vegas at the Steve Irwin Gala. The 20-year-old conservationist joined Australian country music artist Lee Kernaghan on stage at the Bellagio Casino, where they performed Kernaghan's song "Outback Club." The event, which was a tribute to Robert's late father, Steve Irwin, also featured guests like Robert's sister, Bindi Irwin, his mother, Terri Irwin, and Lee Kernaghan's wife, Robby.</w:t>
      </w:r>
      <w:r/>
    </w:p>
    <w:p>
      <w:r/>
      <w:r>
        <w:t xml:space="preserve">The gala, held annually in Brisbane and Las Vegas, raises funds for wildlife conservation efforts worldwide, continuing Steve Irwin's legacy following his death in 2006. The affair included features like a khaki-themed ballroom decor, a live auction, and roving animals, with attendees urged to dress in black tie with a touch of khaki. The evening was praised by various attendees with celebratory comments appearing on social media regarding Robert's performance. </w:t>
      </w:r>
      <w:r/>
    </w:p>
    <w:p>
      <w:r/>
      <w:r>
        <w:t>In related news, Robert Irwin has been confirmed to return as co-host for the 2025 season of the reality TV show "I'm a Celebrity… Get Me Out of Here!" despite false reports of his departure from the show, as clarified by a spokesperson from Channel 10.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